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C49B" w14:textId="2D9F6D65" w:rsidR="006B222E" w:rsidRPr="00270CAA" w:rsidRDefault="00270CAA" w:rsidP="00270CAA">
      <w:pPr>
        <w:rPr>
          <w:rFonts w:ascii="Arial" w:hAnsi="Arial" w:cs="Arial"/>
          <w:b/>
          <w:bCs/>
          <w:sz w:val="24"/>
          <w:szCs w:val="24"/>
        </w:rPr>
      </w:pPr>
      <w:r w:rsidRPr="00270CAA">
        <w:rPr>
          <w:rFonts w:ascii="Arial" w:hAnsi="Arial" w:cs="Arial"/>
          <w:b/>
          <w:bCs/>
          <w:sz w:val="24"/>
          <w:szCs w:val="24"/>
        </w:rPr>
        <w:t>Community Resilience Grant Application Form</w:t>
      </w:r>
    </w:p>
    <w:p w14:paraId="0834A32A" w14:textId="77777777" w:rsidR="008C63A4" w:rsidRDefault="008C63A4" w:rsidP="006B222E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E5466E9" w14:textId="666449F6" w:rsidR="006B222E" w:rsidRPr="006B222E" w:rsidRDefault="006B222E" w:rsidP="006B222E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B222E">
        <w:rPr>
          <w:rFonts w:ascii="Arial" w:hAnsi="Arial" w:cs="Arial"/>
          <w:b/>
          <w:sz w:val="24"/>
          <w:szCs w:val="24"/>
        </w:rPr>
        <w:t>Please enter the details of your organisation / group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87"/>
        <w:gridCol w:w="5048"/>
      </w:tblGrid>
      <w:tr w:rsidR="006B222E" w:rsidRPr="006B222E" w14:paraId="7CBC2FDF" w14:textId="77777777" w:rsidTr="00714F6F">
        <w:tc>
          <w:tcPr>
            <w:tcW w:w="3587" w:type="dxa"/>
          </w:tcPr>
          <w:p w14:paraId="46FCC3A6" w14:textId="77777777" w:rsidR="006B222E" w:rsidRPr="006B222E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>Organisation / group name:</w:t>
            </w:r>
          </w:p>
          <w:p w14:paraId="69EA8A53" w14:textId="77777777" w:rsidR="006B222E" w:rsidRPr="006B222E" w:rsidRDefault="006B222E" w:rsidP="006C1B9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8" w:type="dxa"/>
          </w:tcPr>
          <w:p w14:paraId="65C975E1" w14:textId="77777777" w:rsidR="006B222E" w:rsidRPr="006B222E" w:rsidRDefault="006B222E" w:rsidP="006C1B9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22E" w:rsidRPr="006B222E" w14:paraId="2BC860B2" w14:textId="77777777" w:rsidTr="00714F6F">
        <w:tc>
          <w:tcPr>
            <w:tcW w:w="3587" w:type="dxa"/>
          </w:tcPr>
          <w:p w14:paraId="5A8576DF" w14:textId="77777777" w:rsidR="006B222E" w:rsidRPr="006B222E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>Type of organisation / group:</w:t>
            </w:r>
          </w:p>
          <w:p w14:paraId="4D2E2267" w14:textId="0CA22F36" w:rsidR="006B222E" w:rsidRPr="006B222E" w:rsidRDefault="006B222E" w:rsidP="006C1B9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222E">
              <w:rPr>
                <w:rFonts w:ascii="Arial" w:hAnsi="Arial" w:cs="Arial"/>
                <w:i/>
                <w:sz w:val="24"/>
                <w:szCs w:val="24"/>
              </w:rPr>
              <w:t>E.g. Parish Council, Charitable Incorporated Organisation</w:t>
            </w:r>
            <w:r>
              <w:rPr>
                <w:rFonts w:ascii="Arial" w:hAnsi="Arial" w:cs="Arial"/>
                <w:i/>
                <w:sz w:val="24"/>
                <w:szCs w:val="24"/>
              </w:rPr>
              <w:t>, school</w:t>
            </w:r>
          </w:p>
        </w:tc>
        <w:tc>
          <w:tcPr>
            <w:tcW w:w="5048" w:type="dxa"/>
          </w:tcPr>
          <w:p w14:paraId="7DEA97A4" w14:textId="77777777" w:rsidR="006B222E" w:rsidRPr="006B222E" w:rsidRDefault="006B222E" w:rsidP="006C1B9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22E" w:rsidRPr="006B222E" w14:paraId="25B75ED0" w14:textId="77777777" w:rsidTr="00714F6F">
        <w:tc>
          <w:tcPr>
            <w:tcW w:w="3587" w:type="dxa"/>
          </w:tcPr>
          <w:p w14:paraId="413258B7" w14:textId="77777777" w:rsidR="006B222E" w:rsidRPr="006B222E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>Registered Charity Number:</w:t>
            </w:r>
          </w:p>
          <w:p w14:paraId="43824C55" w14:textId="77777777" w:rsidR="006B222E" w:rsidRPr="006B222E" w:rsidRDefault="006B222E" w:rsidP="006C1B9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222E">
              <w:rPr>
                <w:rFonts w:ascii="Arial" w:hAnsi="Arial" w:cs="Arial"/>
                <w:i/>
                <w:sz w:val="24"/>
                <w:szCs w:val="24"/>
              </w:rPr>
              <w:t>If applicable</w:t>
            </w:r>
          </w:p>
        </w:tc>
        <w:tc>
          <w:tcPr>
            <w:tcW w:w="5048" w:type="dxa"/>
          </w:tcPr>
          <w:p w14:paraId="78B72946" w14:textId="77777777" w:rsidR="006B222E" w:rsidRPr="006B222E" w:rsidRDefault="006B222E" w:rsidP="006C1B9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4F6F" w:rsidRPr="006B222E" w14:paraId="36F01B23" w14:textId="77777777" w:rsidTr="00714F6F">
        <w:trPr>
          <w:trHeight w:val="255"/>
        </w:trPr>
        <w:tc>
          <w:tcPr>
            <w:tcW w:w="3587" w:type="dxa"/>
            <w:vMerge w:val="restart"/>
          </w:tcPr>
          <w:p w14:paraId="06BD191F" w14:textId="77777777" w:rsidR="00714F6F" w:rsidRPr="006B222E" w:rsidRDefault="00714F6F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>Organisation bank details:</w:t>
            </w:r>
          </w:p>
          <w:p w14:paraId="1F797FA6" w14:textId="77777777" w:rsidR="00714F6F" w:rsidRPr="006B222E" w:rsidRDefault="00714F6F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608F41B" w14:textId="77777777" w:rsidR="00714F6F" w:rsidRDefault="00714F6F" w:rsidP="00714F6F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 Name:</w:t>
            </w:r>
          </w:p>
          <w:p w14:paraId="1322BE6D" w14:textId="423419E8" w:rsidR="00714F6F" w:rsidRPr="00714F6F" w:rsidRDefault="00714F6F" w:rsidP="00714F6F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714F6F" w:rsidRPr="006B222E" w14:paraId="2747BBA1" w14:textId="77777777" w:rsidTr="00714F6F">
        <w:trPr>
          <w:trHeight w:val="255"/>
        </w:trPr>
        <w:tc>
          <w:tcPr>
            <w:tcW w:w="3587" w:type="dxa"/>
            <w:vMerge/>
          </w:tcPr>
          <w:p w14:paraId="627A7F0D" w14:textId="77777777" w:rsidR="00714F6F" w:rsidRPr="006B222E" w:rsidRDefault="00714F6F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BB8FBD3" w14:textId="77777777" w:rsidR="00714F6F" w:rsidRDefault="00714F6F" w:rsidP="00714F6F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714F6F">
              <w:rPr>
                <w:rFonts w:ascii="Arial" w:hAnsi="Arial" w:cs="Arial"/>
                <w:bCs/>
              </w:rPr>
              <w:t xml:space="preserve">Account Number: </w:t>
            </w:r>
          </w:p>
          <w:p w14:paraId="10690093" w14:textId="77777777" w:rsidR="00714F6F" w:rsidRPr="00714F6F" w:rsidRDefault="00714F6F" w:rsidP="006C1B9B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714F6F" w:rsidRPr="006B222E" w14:paraId="049A5DFE" w14:textId="77777777" w:rsidTr="00714F6F">
        <w:trPr>
          <w:trHeight w:val="277"/>
        </w:trPr>
        <w:tc>
          <w:tcPr>
            <w:tcW w:w="3587" w:type="dxa"/>
            <w:vMerge/>
          </w:tcPr>
          <w:p w14:paraId="6C1BABD5" w14:textId="77777777" w:rsidR="00714F6F" w:rsidRPr="006B222E" w:rsidRDefault="00714F6F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200FBB3" w14:textId="77777777" w:rsidR="00714F6F" w:rsidRDefault="00714F6F" w:rsidP="006C1B9B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714F6F">
              <w:rPr>
                <w:rFonts w:ascii="Arial" w:hAnsi="Arial" w:cs="Arial"/>
                <w:bCs/>
              </w:rPr>
              <w:t xml:space="preserve">Sort Code: </w:t>
            </w:r>
          </w:p>
          <w:p w14:paraId="7C9BEB2F" w14:textId="16C0DF61" w:rsidR="00714F6F" w:rsidRPr="00714F6F" w:rsidRDefault="00714F6F" w:rsidP="006C1B9B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7C060FAA" w14:textId="77777777" w:rsidR="006B222E" w:rsidRDefault="006B222E" w:rsidP="006B222E">
      <w:pPr>
        <w:pStyle w:val="ListParagraph"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E09D248" w14:textId="77777777" w:rsidR="005622D0" w:rsidRDefault="005622D0" w:rsidP="006B222E">
      <w:pPr>
        <w:pStyle w:val="ListParagraph"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4EEF428" w14:textId="276C2CF9" w:rsidR="006B222E" w:rsidRPr="006B222E" w:rsidRDefault="006B222E" w:rsidP="006B222E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B222E">
        <w:rPr>
          <w:rFonts w:ascii="Arial" w:hAnsi="Arial" w:cs="Arial"/>
          <w:b/>
          <w:sz w:val="24"/>
          <w:szCs w:val="24"/>
        </w:rPr>
        <w:t>Please enter details of the main contact for this application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69"/>
        <w:gridCol w:w="5066"/>
      </w:tblGrid>
      <w:tr w:rsidR="006B222E" w:rsidRPr="007E7B28" w14:paraId="2F632719" w14:textId="77777777" w:rsidTr="00373534">
        <w:tc>
          <w:tcPr>
            <w:tcW w:w="3569" w:type="dxa"/>
          </w:tcPr>
          <w:p w14:paraId="6E1972A1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7E7B28">
              <w:rPr>
                <w:rFonts w:ascii="Arial" w:hAnsi="Arial" w:cs="Arial"/>
                <w:sz w:val="24"/>
                <w:szCs w:val="24"/>
              </w:rPr>
              <w:t>Contact name:</w:t>
            </w:r>
          </w:p>
          <w:p w14:paraId="614F6AFF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</w:tcPr>
          <w:p w14:paraId="3EC890AE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22E" w:rsidRPr="007E7B28" w14:paraId="07F2E233" w14:textId="77777777" w:rsidTr="00373534">
        <w:tc>
          <w:tcPr>
            <w:tcW w:w="3569" w:type="dxa"/>
          </w:tcPr>
          <w:p w14:paraId="09DFB34A" w14:textId="77777777" w:rsidR="006B222E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7E7B28">
              <w:rPr>
                <w:rFonts w:ascii="Arial" w:hAnsi="Arial" w:cs="Arial"/>
                <w:sz w:val="24"/>
                <w:szCs w:val="24"/>
              </w:rPr>
              <w:t>Positi</w:t>
            </w:r>
            <w:r>
              <w:rPr>
                <w:rFonts w:ascii="Arial" w:hAnsi="Arial" w:cs="Arial"/>
                <w:sz w:val="24"/>
                <w:szCs w:val="24"/>
              </w:rPr>
              <w:t>on withi</w:t>
            </w:r>
            <w:r w:rsidRPr="007E7B28">
              <w:rPr>
                <w:rFonts w:ascii="Arial" w:hAnsi="Arial" w:cs="Arial"/>
                <w:sz w:val="24"/>
                <w:szCs w:val="24"/>
              </w:rPr>
              <w:t>n organisation / group:</w:t>
            </w:r>
          </w:p>
          <w:p w14:paraId="65EDE31D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</w:tcPr>
          <w:p w14:paraId="722EC971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22E" w:rsidRPr="007E7B28" w14:paraId="0ED28378" w14:textId="77777777" w:rsidTr="00373534">
        <w:tc>
          <w:tcPr>
            <w:tcW w:w="3569" w:type="dxa"/>
          </w:tcPr>
          <w:p w14:paraId="0BDC729B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number: </w:t>
            </w:r>
          </w:p>
          <w:p w14:paraId="23256101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  <w:vAlign w:val="bottom"/>
          </w:tcPr>
          <w:p w14:paraId="6C071BC8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1BF3D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22E" w:rsidRPr="007E7B28" w14:paraId="681F7D6F" w14:textId="77777777" w:rsidTr="00373534">
        <w:tc>
          <w:tcPr>
            <w:tcW w:w="3569" w:type="dxa"/>
          </w:tcPr>
          <w:p w14:paraId="3D0A532F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  <w:r w:rsidRPr="007E7B28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60338487" w14:textId="20F5EEE8" w:rsidR="006B222E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5FB94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C313DDF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22E" w:rsidRPr="007E7B28" w14:paraId="6B26F64B" w14:textId="77777777" w:rsidTr="00373534">
        <w:trPr>
          <w:trHeight w:val="722"/>
        </w:trPr>
        <w:tc>
          <w:tcPr>
            <w:tcW w:w="3569" w:type="dxa"/>
          </w:tcPr>
          <w:p w14:paraId="1B1BFAF8" w14:textId="77777777" w:rsidR="006B222E" w:rsidRPr="007E7B28" w:rsidRDefault="006B222E" w:rsidP="006C1B9B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7E7B28">
              <w:rPr>
                <w:rFonts w:ascii="Arial" w:hAnsi="Arial" w:cs="Arial"/>
                <w:sz w:val="24"/>
                <w:szCs w:val="24"/>
              </w:rPr>
              <w:t xml:space="preserve">Postal address: </w:t>
            </w:r>
          </w:p>
          <w:p w14:paraId="1B77C84C" w14:textId="77777777" w:rsidR="006B222E" w:rsidRPr="007E7B28" w:rsidRDefault="006B222E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D4BDB08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EB06D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31C5E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402AA" w14:textId="77777777" w:rsidR="006B222E" w:rsidRPr="007E7B28" w:rsidRDefault="006B222E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3534" w:rsidRPr="007E7B28" w14:paraId="3D8E49CC" w14:textId="77777777" w:rsidTr="00373534">
        <w:trPr>
          <w:trHeight w:val="722"/>
        </w:trPr>
        <w:tc>
          <w:tcPr>
            <w:tcW w:w="3569" w:type="dxa"/>
          </w:tcPr>
          <w:p w14:paraId="0208D01C" w14:textId="70908D2E" w:rsidR="00373534" w:rsidRPr="007E7B28" w:rsidRDefault="00373534" w:rsidP="006C1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Ward: </w:t>
            </w:r>
          </w:p>
        </w:tc>
        <w:tc>
          <w:tcPr>
            <w:tcW w:w="5066" w:type="dxa"/>
          </w:tcPr>
          <w:p w14:paraId="27247AF8" w14:textId="77777777" w:rsidR="00373534" w:rsidRPr="007E7B28" w:rsidRDefault="00373534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E2EBCD" w14:textId="55E02119" w:rsidR="006B222E" w:rsidRDefault="006B222E" w:rsidP="006B222E"/>
    <w:p w14:paraId="4D36B917" w14:textId="009BC57B" w:rsidR="006B222E" w:rsidRDefault="006B222E" w:rsidP="006B22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8536DF">
        <w:rPr>
          <w:rFonts w:ascii="Arial" w:hAnsi="Arial" w:cs="Arial"/>
          <w:b/>
          <w:bCs/>
          <w:sz w:val="24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1"/>
        <w:gridCol w:w="5049"/>
      </w:tblGrid>
      <w:tr w:rsidR="006B222E" w14:paraId="4A5479CC" w14:textId="77777777" w:rsidTr="006B222E">
        <w:tc>
          <w:tcPr>
            <w:tcW w:w="3652" w:type="dxa"/>
          </w:tcPr>
          <w:p w14:paraId="23FE9798" w14:textId="6E7EFB5C" w:rsidR="006B222E" w:rsidRDefault="00B426DC" w:rsidP="006B2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served by project</w:t>
            </w:r>
            <w:r w:rsidR="006B222E" w:rsidRPr="006B222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771F819" w14:textId="77777777" w:rsidR="005622D0" w:rsidRDefault="005622D0" w:rsidP="006B22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CFA7D" w14:textId="72F9B7E9" w:rsidR="008536DF" w:rsidRPr="006B222E" w:rsidRDefault="008536DF" w:rsidP="006B2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</w:tcPr>
          <w:p w14:paraId="67127662" w14:textId="77777777" w:rsidR="006B222E" w:rsidRDefault="006B222E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222E" w14:paraId="70CF4A7B" w14:textId="77777777" w:rsidTr="006B222E">
        <w:tc>
          <w:tcPr>
            <w:tcW w:w="3652" w:type="dxa"/>
          </w:tcPr>
          <w:p w14:paraId="1FF8D7A3" w14:textId="77777777" w:rsidR="006B222E" w:rsidRDefault="006B222E" w:rsidP="006B222E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lastRenderedPageBreak/>
              <w:t xml:space="preserve">Project summary: </w:t>
            </w:r>
          </w:p>
          <w:p w14:paraId="25D16C0A" w14:textId="49B00644" w:rsidR="008536DF" w:rsidRPr="006B222E" w:rsidRDefault="008536DF" w:rsidP="00217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</w:tcPr>
          <w:p w14:paraId="2F2038D8" w14:textId="77777777" w:rsidR="006B222E" w:rsidRDefault="006B222E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60C793" w14:textId="77777777" w:rsidR="00B426DC" w:rsidRDefault="00B426DC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2A88CE" w14:textId="77777777" w:rsidR="00B426DC" w:rsidRDefault="00B426DC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222E" w14:paraId="04F721E3" w14:textId="77777777" w:rsidTr="006B222E">
        <w:tc>
          <w:tcPr>
            <w:tcW w:w="3652" w:type="dxa"/>
          </w:tcPr>
          <w:p w14:paraId="34910633" w14:textId="77777777" w:rsidR="006B222E" w:rsidRDefault="006B222E" w:rsidP="006B222E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 xml:space="preserve">Project objectives: </w:t>
            </w:r>
          </w:p>
          <w:p w14:paraId="052ECA2E" w14:textId="77777777" w:rsidR="005622D0" w:rsidRDefault="005622D0" w:rsidP="006B22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9566E" w14:textId="131691AA" w:rsidR="008536DF" w:rsidRPr="006B222E" w:rsidRDefault="008536DF" w:rsidP="006B2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</w:tcPr>
          <w:p w14:paraId="73259CA4" w14:textId="77777777" w:rsidR="006B222E" w:rsidRDefault="006B222E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222E" w14:paraId="66BCB99A" w14:textId="77777777" w:rsidTr="006B222E">
        <w:tc>
          <w:tcPr>
            <w:tcW w:w="3652" w:type="dxa"/>
          </w:tcPr>
          <w:p w14:paraId="49C68F46" w14:textId="77777777" w:rsidR="006B222E" w:rsidRDefault="006B222E" w:rsidP="006B222E">
            <w:pPr>
              <w:rPr>
                <w:rFonts w:ascii="Arial" w:hAnsi="Arial" w:cs="Arial"/>
                <w:sz w:val="24"/>
                <w:szCs w:val="24"/>
              </w:rPr>
            </w:pPr>
            <w:r w:rsidRPr="006B222E">
              <w:rPr>
                <w:rFonts w:ascii="Arial" w:hAnsi="Arial" w:cs="Arial"/>
                <w:sz w:val="24"/>
                <w:szCs w:val="24"/>
              </w:rPr>
              <w:t>Project timeline:</w:t>
            </w:r>
          </w:p>
          <w:p w14:paraId="2C3F1982" w14:textId="26C0E454" w:rsidR="005622D0" w:rsidRDefault="002170AB" w:rsidP="006B2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applicable)</w:t>
            </w:r>
          </w:p>
          <w:p w14:paraId="17DBC0EF" w14:textId="77684813" w:rsidR="008536DF" w:rsidRPr="006B222E" w:rsidRDefault="008536DF" w:rsidP="006B2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</w:tcPr>
          <w:p w14:paraId="64853E87" w14:textId="77777777" w:rsidR="006B222E" w:rsidRDefault="006B222E" w:rsidP="006B2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7D0E1D" w14:textId="3293392A" w:rsidR="00CE756C" w:rsidRPr="00CE756C" w:rsidRDefault="008536DF" w:rsidP="00CE756C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536DF">
        <w:rPr>
          <w:rFonts w:ascii="Arial" w:hAnsi="Arial" w:cs="Arial"/>
          <w:color w:val="auto"/>
          <w:sz w:val="24"/>
          <w:szCs w:val="24"/>
        </w:rPr>
        <w:t xml:space="preserve">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5048"/>
      </w:tblGrid>
      <w:tr w:rsidR="008536DF" w14:paraId="752043BA" w14:textId="77777777" w:rsidTr="00E71DD9">
        <w:tc>
          <w:tcPr>
            <w:tcW w:w="3582" w:type="dxa"/>
          </w:tcPr>
          <w:p w14:paraId="507B5E65" w14:textId="21A9005D" w:rsidR="008536DF" w:rsidRDefault="008536DF" w:rsidP="006C1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amount applied for:</w:t>
            </w:r>
          </w:p>
          <w:p w14:paraId="27E11785" w14:textId="77777777" w:rsidR="008536DF" w:rsidRPr="006B222E" w:rsidRDefault="008536DF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1500018" w14:textId="77777777" w:rsidR="008536DF" w:rsidRDefault="008536DF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36DF" w14:paraId="6FFC0BA2" w14:textId="77777777" w:rsidTr="00E71DD9">
        <w:tc>
          <w:tcPr>
            <w:tcW w:w="3582" w:type="dxa"/>
          </w:tcPr>
          <w:p w14:paraId="788AA82F" w14:textId="3A81102E" w:rsidR="008536DF" w:rsidRDefault="008536DF" w:rsidP="006C1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sought or received other funding for this project? (If yes please provide details)</w:t>
            </w:r>
          </w:p>
          <w:p w14:paraId="7A62FE12" w14:textId="77777777" w:rsidR="008536DF" w:rsidRPr="006B222E" w:rsidRDefault="008536DF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2B9E110" w14:textId="77777777" w:rsidR="008536DF" w:rsidRDefault="008536DF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8F3F0D" w14:textId="6230AB38" w:rsidR="008536DF" w:rsidRDefault="008536DF" w:rsidP="008536DF">
      <w:pPr>
        <w:rPr>
          <w:rFonts w:ascii="Arial" w:hAnsi="Arial" w:cs="Arial"/>
          <w:b/>
          <w:bCs/>
          <w:sz w:val="24"/>
          <w:szCs w:val="24"/>
        </w:rPr>
      </w:pPr>
    </w:p>
    <w:p w14:paraId="0765851B" w14:textId="77777777" w:rsidR="003B1678" w:rsidRPr="003B1678" w:rsidRDefault="003B1678" w:rsidP="003B167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3B1678">
        <w:rPr>
          <w:rFonts w:ascii="Arial" w:hAnsi="Arial" w:cs="Arial"/>
          <w:b/>
          <w:sz w:val="24"/>
          <w:szCs w:val="24"/>
        </w:rPr>
        <w:t>Please outline what you require the grant for, with approximate costs for each item.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693"/>
      </w:tblGrid>
      <w:tr w:rsidR="000F7086" w:rsidRPr="007E7B28" w14:paraId="2237FE5B" w14:textId="56F0D653" w:rsidTr="00CE756C">
        <w:tc>
          <w:tcPr>
            <w:tcW w:w="3397" w:type="dxa"/>
          </w:tcPr>
          <w:p w14:paraId="5CB013BB" w14:textId="0F921E50" w:rsidR="000F7086" w:rsidRPr="007E7B28" w:rsidRDefault="000F7086" w:rsidP="006C1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B28">
              <w:rPr>
                <w:rFonts w:ascii="Arial" w:hAnsi="Arial" w:cs="Arial"/>
                <w:b/>
                <w:sz w:val="24"/>
                <w:szCs w:val="24"/>
              </w:rPr>
              <w:t>Item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9F1CC3D" w14:textId="77777777" w:rsidR="000F7086" w:rsidRPr="007E7B28" w:rsidRDefault="000F7086" w:rsidP="006C1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354228" w14:textId="3887B85A" w:rsidR="000F7086" w:rsidRPr="007E7B28" w:rsidRDefault="00CE756C" w:rsidP="006C1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  <w:r w:rsidR="00B426DC">
              <w:rPr>
                <w:rFonts w:ascii="Arial" w:hAnsi="Arial" w:cs="Arial"/>
                <w:b/>
                <w:sz w:val="24"/>
                <w:szCs w:val="24"/>
              </w:rPr>
              <w:t xml:space="preserve"> including individual cost</w:t>
            </w:r>
          </w:p>
        </w:tc>
        <w:tc>
          <w:tcPr>
            <w:tcW w:w="2693" w:type="dxa"/>
          </w:tcPr>
          <w:p w14:paraId="711D381F" w14:textId="7D03B207" w:rsidR="000F7086" w:rsidRPr="007E7B28" w:rsidRDefault="00B426DC" w:rsidP="006C1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Total </w:t>
            </w:r>
            <w:r w:rsidR="000F7086">
              <w:rPr>
                <w:rFonts w:ascii="Arial" w:hAnsi="Arial" w:cs="Arial"/>
                <w:b/>
                <w:sz w:val="24"/>
                <w:szCs w:val="24"/>
              </w:rPr>
              <w:t xml:space="preserve">Cost </w:t>
            </w:r>
          </w:p>
        </w:tc>
      </w:tr>
      <w:tr w:rsidR="000F7086" w:rsidRPr="007E7B28" w14:paraId="2251BD44" w14:textId="08FEF1C7" w:rsidTr="00CE756C">
        <w:tc>
          <w:tcPr>
            <w:tcW w:w="3397" w:type="dxa"/>
          </w:tcPr>
          <w:p w14:paraId="0D5CC631" w14:textId="23A528B3" w:rsidR="000F7086" w:rsidRPr="003B1678" w:rsidRDefault="000F7086" w:rsidP="006C1B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1678">
              <w:rPr>
                <w:rFonts w:ascii="Arial" w:hAnsi="Arial" w:cs="Arial"/>
                <w:bCs/>
                <w:sz w:val="24"/>
                <w:szCs w:val="24"/>
              </w:rPr>
              <w:t xml:space="preserve">EXAMPLE (please delete) - </w:t>
            </w:r>
          </w:p>
          <w:p w14:paraId="15546A07" w14:textId="214A6313" w:rsidR="000F7086" w:rsidRPr="003B1678" w:rsidRDefault="00B426DC" w:rsidP="006C1B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First Aid Kit</w:t>
            </w:r>
            <w:r w:rsidR="000F7086" w:rsidRPr="003B16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2744A42" w14:textId="1D9A3D44" w:rsidR="000F7086" w:rsidRPr="003B1678" w:rsidRDefault="000F7086" w:rsidP="006C1B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x </w:t>
            </w:r>
            <w:r w:rsidR="00500DDF">
              <w:rPr>
                <w:rFonts w:ascii="Arial" w:hAnsi="Arial" w:cs="Arial"/>
                <w:bCs/>
                <w:sz w:val="24"/>
                <w:szCs w:val="24"/>
              </w:rPr>
              <w:t xml:space="preserve">first aid </w:t>
            </w:r>
            <w:r w:rsidR="00B426DC">
              <w:rPr>
                <w:rFonts w:ascii="Arial" w:hAnsi="Arial" w:cs="Arial"/>
                <w:bCs/>
                <w:sz w:val="24"/>
                <w:szCs w:val="24"/>
              </w:rPr>
              <w:t>kits at £12.62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each</w:t>
            </w:r>
          </w:p>
        </w:tc>
        <w:tc>
          <w:tcPr>
            <w:tcW w:w="2693" w:type="dxa"/>
          </w:tcPr>
          <w:p w14:paraId="630DC33C" w14:textId="546A2295" w:rsidR="000F7086" w:rsidRPr="003B1678" w:rsidRDefault="000F7086" w:rsidP="006C1B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1678">
              <w:rPr>
                <w:rFonts w:ascii="Arial" w:hAnsi="Arial" w:cs="Arial"/>
                <w:bCs/>
                <w:sz w:val="24"/>
                <w:szCs w:val="24"/>
              </w:rPr>
              <w:t>£</w:t>
            </w:r>
            <w:r w:rsidR="00B426DC">
              <w:rPr>
                <w:rFonts w:ascii="Arial" w:hAnsi="Arial" w:cs="Arial"/>
                <w:bCs/>
                <w:sz w:val="24"/>
                <w:szCs w:val="24"/>
              </w:rPr>
              <w:t>50.48</w:t>
            </w:r>
          </w:p>
        </w:tc>
      </w:tr>
      <w:tr w:rsidR="000F7086" w:rsidRPr="007E7B28" w14:paraId="23CF7F58" w14:textId="2207B130" w:rsidTr="00CE756C">
        <w:tc>
          <w:tcPr>
            <w:tcW w:w="3397" w:type="dxa"/>
          </w:tcPr>
          <w:p w14:paraId="34D693C6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EFE401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AC25E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C21223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277E656A" w14:textId="053EA3AF" w:rsidTr="00CE756C">
        <w:tc>
          <w:tcPr>
            <w:tcW w:w="3397" w:type="dxa"/>
          </w:tcPr>
          <w:p w14:paraId="6A551BB9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5705B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43F54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1738BA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104AB8EC" w14:textId="33E80B6B" w:rsidTr="00CE756C">
        <w:tc>
          <w:tcPr>
            <w:tcW w:w="3397" w:type="dxa"/>
          </w:tcPr>
          <w:p w14:paraId="37055C90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BCDDF9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9C753E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AA611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49A8A3EA" w14:textId="65018A6D" w:rsidTr="00CE756C">
        <w:tc>
          <w:tcPr>
            <w:tcW w:w="3397" w:type="dxa"/>
          </w:tcPr>
          <w:p w14:paraId="1BF4228A" w14:textId="77777777" w:rsidR="000F7086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E34E2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FAB3A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65515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7A6884ED" w14:textId="0EDAE651" w:rsidTr="00CE756C">
        <w:tc>
          <w:tcPr>
            <w:tcW w:w="3397" w:type="dxa"/>
          </w:tcPr>
          <w:p w14:paraId="7BCE9AAC" w14:textId="77777777" w:rsidR="000F7086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A52BA9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88E291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3A692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62ECC383" w14:textId="43F9CDD6" w:rsidTr="00CE756C">
        <w:tc>
          <w:tcPr>
            <w:tcW w:w="3397" w:type="dxa"/>
          </w:tcPr>
          <w:p w14:paraId="5BCC5238" w14:textId="77777777" w:rsidR="000F7086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C07767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B17545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4C7B1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159C6891" w14:textId="3AFDC883" w:rsidTr="00CE756C">
        <w:tc>
          <w:tcPr>
            <w:tcW w:w="3397" w:type="dxa"/>
          </w:tcPr>
          <w:p w14:paraId="3474138C" w14:textId="77777777" w:rsidR="000F7086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564B6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C57814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07A548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7086" w:rsidRPr="007E7B28" w14:paraId="49E94DEE" w14:textId="765C82C9" w:rsidTr="00CE756C">
        <w:tc>
          <w:tcPr>
            <w:tcW w:w="3397" w:type="dxa"/>
          </w:tcPr>
          <w:p w14:paraId="1DA4F0B5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3015B" w14:textId="2FAA1DC3" w:rsidR="000F7086" w:rsidRPr="007E7B28" w:rsidRDefault="000F7086" w:rsidP="006C1B9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E7B28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0B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(maximum of £1,000)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D47E356" w14:textId="77777777" w:rsidR="000F7086" w:rsidRPr="007E7B28" w:rsidRDefault="000F7086" w:rsidP="006C1B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F048BC" w14:textId="77777777" w:rsidR="000F7086" w:rsidRPr="002170AB" w:rsidRDefault="000F7086" w:rsidP="006C1B9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79863F7F" w14:textId="77777777" w:rsidR="00E71DD9" w:rsidRDefault="00E71DD9" w:rsidP="008536DF">
      <w:pPr>
        <w:rPr>
          <w:rFonts w:ascii="Arial" w:hAnsi="Arial" w:cs="Arial"/>
          <w:b/>
          <w:sz w:val="24"/>
          <w:szCs w:val="24"/>
        </w:rPr>
      </w:pPr>
      <w:bookmarkStart w:id="0" w:name="_Hlk210314029"/>
    </w:p>
    <w:p w14:paraId="27CEE80C" w14:textId="7689FD13" w:rsidR="00DA3CB5" w:rsidRDefault="00DA3CB5" w:rsidP="008536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Please give a brief description </w:t>
      </w:r>
      <w:bookmarkEnd w:id="0"/>
      <w:r>
        <w:rPr>
          <w:rFonts w:ascii="Arial" w:hAnsi="Arial" w:cs="Arial"/>
          <w:b/>
          <w:sz w:val="24"/>
          <w:szCs w:val="24"/>
        </w:rPr>
        <w:t xml:space="preserve">of </w:t>
      </w:r>
      <w:r w:rsidR="00036C4C">
        <w:rPr>
          <w:rFonts w:ascii="Arial" w:hAnsi="Arial" w:cs="Arial"/>
          <w:b/>
          <w:sz w:val="24"/>
          <w:szCs w:val="24"/>
        </w:rPr>
        <w:t>how these items will help establish</w:t>
      </w:r>
      <w:r w:rsidR="000F35C7">
        <w:rPr>
          <w:rFonts w:ascii="Arial" w:hAnsi="Arial" w:cs="Arial"/>
          <w:b/>
          <w:sz w:val="24"/>
          <w:szCs w:val="24"/>
        </w:rPr>
        <w:t>, enhance</w:t>
      </w:r>
      <w:r w:rsidR="00036C4C">
        <w:rPr>
          <w:rFonts w:ascii="Arial" w:hAnsi="Arial" w:cs="Arial"/>
          <w:b/>
          <w:sz w:val="24"/>
          <w:szCs w:val="24"/>
        </w:rPr>
        <w:t xml:space="preserve"> or </w:t>
      </w:r>
      <w:r w:rsidR="000F35C7">
        <w:rPr>
          <w:rFonts w:ascii="Arial" w:hAnsi="Arial" w:cs="Arial"/>
          <w:b/>
          <w:sz w:val="24"/>
          <w:szCs w:val="24"/>
        </w:rPr>
        <w:t>deliver</w:t>
      </w:r>
      <w:r w:rsidR="00036C4C">
        <w:rPr>
          <w:rFonts w:ascii="Arial" w:hAnsi="Arial" w:cs="Arial"/>
          <w:b/>
          <w:sz w:val="24"/>
          <w:szCs w:val="24"/>
        </w:rPr>
        <w:t xml:space="preserve"> your community resilience plan.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A3CB5" w14:paraId="23FCB6D6" w14:textId="77777777" w:rsidTr="00DA3CB5">
        <w:tc>
          <w:tcPr>
            <w:tcW w:w="8630" w:type="dxa"/>
          </w:tcPr>
          <w:p w14:paraId="71A70CD1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7C1AD9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2A03A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9054DF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186DDD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754A3D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76AF24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0DFF02" w14:textId="77777777" w:rsidR="00DA3CB5" w:rsidRDefault="00DA3CB5" w:rsidP="008536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5DA6A3B" w14:textId="77777777" w:rsidR="008536DF" w:rsidRDefault="008536DF" w:rsidP="008536DF">
      <w:pPr>
        <w:rPr>
          <w:rFonts w:ascii="Arial" w:hAnsi="Arial" w:cs="Arial"/>
          <w:b/>
          <w:bCs/>
          <w:sz w:val="24"/>
          <w:szCs w:val="24"/>
        </w:rPr>
      </w:pPr>
    </w:p>
    <w:p w14:paraId="6B2B3220" w14:textId="33E8D936" w:rsidR="00DA52EA" w:rsidRDefault="00DA52EA" w:rsidP="008536D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Supporting documents</w:t>
      </w:r>
    </w:p>
    <w:p w14:paraId="1E144D5A" w14:textId="0B50CBAA" w:rsidR="00DA52EA" w:rsidRDefault="00DA52EA" w:rsidP="00853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the application process </w:t>
      </w:r>
      <w:r w:rsidR="00CE756C">
        <w:rPr>
          <w:rFonts w:ascii="Arial" w:hAnsi="Arial" w:cs="Arial"/>
          <w:sz w:val="24"/>
          <w:szCs w:val="24"/>
        </w:rPr>
        <w:t>may be</w:t>
      </w:r>
      <w:r>
        <w:rPr>
          <w:rFonts w:ascii="Arial" w:hAnsi="Arial" w:cs="Arial"/>
          <w:sz w:val="24"/>
          <w:szCs w:val="24"/>
        </w:rPr>
        <w:t xml:space="preserve"> required to submit the following document</w:t>
      </w:r>
      <w:r w:rsidR="00041970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alongside this application form: </w:t>
      </w:r>
    </w:p>
    <w:p w14:paraId="0FE879C8" w14:textId="13CBC165" w:rsidR="00DA52EA" w:rsidRDefault="00036C4C" w:rsidP="00DA52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B02289">
        <w:rPr>
          <w:rFonts w:ascii="Arial" w:hAnsi="Arial" w:cs="Arial"/>
          <w:sz w:val="24"/>
          <w:szCs w:val="24"/>
        </w:rPr>
        <w:t xml:space="preserve">community resilience plan (if this exists). </w:t>
      </w:r>
    </w:p>
    <w:p w14:paraId="5E231892" w14:textId="4118775A" w:rsidR="008665F5" w:rsidRPr="00CE756C" w:rsidRDefault="00B02289" w:rsidP="00CE756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4197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y other supporting documentation that you feel might benefit your application. </w:t>
      </w:r>
    </w:p>
    <w:p w14:paraId="1895027E" w14:textId="59CE65C5" w:rsidR="00041970" w:rsidRPr="002A2ACF" w:rsidRDefault="00041970" w:rsidP="0004197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2A2ACF">
        <w:rPr>
          <w:rFonts w:ascii="Arial" w:hAnsi="Arial" w:cs="Arial"/>
          <w:b/>
          <w:sz w:val="24"/>
          <w:szCs w:val="24"/>
        </w:rPr>
        <w:t xml:space="preserve">Declaration </w:t>
      </w:r>
    </w:p>
    <w:p w14:paraId="278D60A2" w14:textId="77777777" w:rsidR="00041970" w:rsidRPr="002A2ACF" w:rsidRDefault="00041970" w:rsidP="00041970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A2ACF">
        <w:rPr>
          <w:rFonts w:ascii="Arial" w:eastAsia="Times New Roman" w:hAnsi="Arial" w:cs="Arial"/>
          <w:bCs/>
          <w:sz w:val="24"/>
          <w:szCs w:val="24"/>
          <w:lang w:eastAsia="en-GB"/>
        </w:rPr>
        <w:t>I declare that to the best of my knowledge, the information I have provided on this application form is correct and the grant will be used for the purpose stated on this form.  I understand that if I have knowingly provided a false statement, this application will be void and I may be subject to prosecution.</w:t>
      </w:r>
    </w:p>
    <w:p w14:paraId="07D9FCC3" w14:textId="77777777" w:rsidR="00041970" w:rsidRPr="002A2ACF" w:rsidRDefault="00041970" w:rsidP="00041970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A2AC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By putting your name on this application form you are confirming that you have read, understood and agree to the terms and conditions of this grant.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41970" w:rsidRPr="00041970" w14:paraId="01EE86C2" w14:textId="77777777" w:rsidTr="006C1B9B">
        <w:tc>
          <w:tcPr>
            <w:tcW w:w="1980" w:type="dxa"/>
          </w:tcPr>
          <w:p w14:paraId="2A3F5CA4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2D0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</w:p>
          <w:p w14:paraId="5BD1CA6E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A4FC969" w14:textId="77777777" w:rsidR="00041970" w:rsidRPr="005622D0" w:rsidRDefault="00041970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970" w:rsidRPr="00041970" w14:paraId="37CB8D1A" w14:textId="77777777" w:rsidTr="006C1B9B">
        <w:tc>
          <w:tcPr>
            <w:tcW w:w="1980" w:type="dxa"/>
          </w:tcPr>
          <w:p w14:paraId="36B46A23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 name:  </w:t>
            </w:r>
          </w:p>
          <w:p w14:paraId="42589A42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C22A2C7" w14:textId="77777777" w:rsidR="00041970" w:rsidRPr="005622D0" w:rsidRDefault="00041970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970" w:rsidRPr="00041970" w14:paraId="7E22BBC5" w14:textId="77777777" w:rsidTr="006C1B9B">
        <w:tc>
          <w:tcPr>
            <w:tcW w:w="1980" w:type="dxa"/>
          </w:tcPr>
          <w:p w14:paraId="16F0EC00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  <w:p w14:paraId="339A6F67" w14:textId="77777777" w:rsidR="00041970" w:rsidRPr="005622D0" w:rsidRDefault="00041970" w:rsidP="006C1B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6B08D1F" w14:textId="77777777" w:rsidR="00041970" w:rsidRPr="005622D0" w:rsidRDefault="00041970" w:rsidP="006C1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F22948" w14:textId="77777777" w:rsidR="00041970" w:rsidRPr="00041970" w:rsidRDefault="00041970" w:rsidP="00041970">
      <w:pPr>
        <w:rPr>
          <w:rFonts w:ascii="Arial" w:eastAsia="Times New Roman" w:hAnsi="Arial" w:cs="Arial"/>
          <w:bCs/>
          <w:color w:val="FF0000"/>
          <w:sz w:val="24"/>
          <w:szCs w:val="24"/>
          <w:lang w:eastAsia="en-GB"/>
        </w:rPr>
      </w:pPr>
    </w:p>
    <w:p w14:paraId="6A898BE2" w14:textId="4A836165" w:rsidR="00041970" w:rsidRPr="00CE756C" w:rsidRDefault="00041970" w:rsidP="00041970">
      <w:pPr>
        <w:rPr>
          <w:rFonts w:ascii="Arial" w:hAnsi="Arial" w:cs="Arial"/>
          <w:sz w:val="24"/>
          <w:szCs w:val="24"/>
        </w:rPr>
      </w:pPr>
      <w:r w:rsidRPr="00CE756C">
        <w:rPr>
          <w:rFonts w:ascii="Arial" w:hAnsi="Arial" w:cs="Arial"/>
          <w:sz w:val="24"/>
          <w:szCs w:val="24"/>
        </w:rPr>
        <w:t xml:space="preserve">Please e-mail this completed form to </w:t>
      </w:r>
      <w:r w:rsidR="000F7086" w:rsidRPr="00CE756C">
        <w:rPr>
          <w:rFonts w:ascii="Arial" w:hAnsi="Arial" w:cs="Arial"/>
          <w:b/>
          <w:bCs/>
          <w:sz w:val="24"/>
          <w:szCs w:val="24"/>
        </w:rPr>
        <w:t>communityresilience@</w:t>
      </w:r>
      <w:r w:rsidRPr="00CE756C">
        <w:rPr>
          <w:rFonts w:ascii="Arial" w:hAnsi="Arial" w:cs="Arial"/>
          <w:b/>
          <w:bCs/>
          <w:sz w:val="24"/>
          <w:szCs w:val="24"/>
        </w:rPr>
        <w:t>testvalley.gov.uk</w:t>
      </w:r>
    </w:p>
    <w:p w14:paraId="48443D81" w14:textId="39C85DFB" w:rsidR="008A30BF" w:rsidRPr="002A2ACF" w:rsidRDefault="00041970" w:rsidP="00041970">
      <w:r w:rsidRPr="002A2ACF">
        <w:rPr>
          <w:rFonts w:ascii="Arial" w:hAnsi="Arial" w:cs="Arial"/>
          <w:sz w:val="24"/>
          <w:szCs w:val="24"/>
        </w:rPr>
        <w:t xml:space="preserve">If you are unable to return this form via e-mail, please discuss this with your Community Engagement Officer who can help you with your application submission. You can find details of your community engagement officer here: </w:t>
      </w:r>
      <w:hyperlink r:id="rId6" w:history="1">
        <w:r w:rsidRPr="002A2ACF">
          <w:rPr>
            <w:rStyle w:val="Hyperlink"/>
            <w:rFonts w:ascii="Arial" w:hAnsi="Arial" w:cs="Arial"/>
            <w:color w:val="auto"/>
            <w:sz w:val="24"/>
            <w:szCs w:val="24"/>
          </w:rPr>
          <w:t>www.testvalley.gov.uk/CommunityEngagementOfficers</w:t>
        </w:r>
      </w:hyperlink>
    </w:p>
    <w:sectPr w:rsidR="008A30BF" w:rsidRPr="002A2A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C15D9"/>
    <w:multiLevelType w:val="hybridMultilevel"/>
    <w:tmpl w:val="AE826254"/>
    <w:lvl w:ilvl="0" w:tplc="F3C8E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A0B2E"/>
    <w:multiLevelType w:val="hybridMultilevel"/>
    <w:tmpl w:val="2808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66840"/>
    <w:multiLevelType w:val="hybridMultilevel"/>
    <w:tmpl w:val="284AF0DC"/>
    <w:lvl w:ilvl="0" w:tplc="92E62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57A4"/>
    <w:multiLevelType w:val="hybridMultilevel"/>
    <w:tmpl w:val="284AF0D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4771">
    <w:abstractNumId w:val="8"/>
  </w:num>
  <w:num w:numId="2" w16cid:durableId="162554429">
    <w:abstractNumId w:val="6"/>
  </w:num>
  <w:num w:numId="3" w16cid:durableId="1275944487">
    <w:abstractNumId w:val="5"/>
  </w:num>
  <w:num w:numId="4" w16cid:durableId="638615230">
    <w:abstractNumId w:val="4"/>
  </w:num>
  <w:num w:numId="5" w16cid:durableId="834228772">
    <w:abstractNumId w:val="7"/>
  </w:num>
  <w:num w:numId="6" w16cid:durableId="188299984">
    <w:abstractNumId w:val="3"/>
  </w:num>
  <w:num w:numId="7" w16cid:durableId="877670695">
    <w:abstractNumId w:val="2"/>
  </w:num>
  <w:num w:numId="8" w16cid:durableId="738672176">
    <w:abstractNumId w:val="1"/>
  </w:num>
  <w:num w:numId="9" w16cid:durableId="2106462274">
    <w:abstractNumId w:val="0"/>
  </w:num>
  <w:num w:numId="10" w16cid:durableId="975185637">
    <w:abstractNumId w:val="11"/>
  </w:num>
  <w:num w:numId="11" w16cid:durableId="68623499">
    <w:abstractNumId w:val="12"/>
  </w:num>
  <w:num w:numId="12" w16cid:durableId="731200396">
    <w:abstractNumId w:val="10"/>
  </w:num>
  <w:num w:numId="13" w16cid:durableId="476725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13B"/>
    <w:rsid w:val="00034616"/>
    <w:rsid w:val="00036C4C"/>
    <w:rsid w:val="00041970"/>
    <w:rsid w:val="00056D0D"/>
    <w:rsid w:val="0006063C"/>
    <w:rsid w:val="000F35C7"/>
    <w:rsid w:val="000F7086"/>
    <w:rsid w:val="0015074B"/>
    <w:rsid w:val="001C76E2"/>
    <w:rsid w:val="002170AB"/>
    <w:rsid w:val="00270CAA"/>
    <w:rsid w:val="0029639D"/>
    <w:rsid w:val="002A2ACF"/>
    <w:rsid w:val="00326F90"/>
    <w:rsid w:val="00373534"/>
    <w:rsid w:val="003B1678"/>
    <w:rsid w:val="00500DDF"/>
    <w:rsid w:val="00561A6C"/>
    <w:rsid w:val="005622D0"/>
    <w:rsid w:val="006B222E"/>
    <w:rsid w:val="00714F6F"/>
    <w:rsid w:val="008536DF"/>
    <w:rsid w:val="008665F5"/>
    <w:rsid w:val="008A30BF"/>
    <w:rsid w:val="008C63A4"/>
    <w:rsid w:val="008F40B0"/>
    <w:rsid w:val="00A80C9A"/>
    <w:rsid w:val="00AA1D8D"/>
    <w:rsid w:val="00B02289"/>
    <w:rsid w:val="00B426DC"/>
    <w:rsid w:val="00B47730"/>
    <w:rsid w:val="00BD76D8"/>
    <w:rsid w:val="00CA0BB7"/>
    <w:rsid w:val="00CB0664"/>
    <w:rsid w:val="00CE756C"/>
    <w:rsid w:val="00DA3CB5"/>
    <w:rsid w:val="00DA52EA"/>
    <w:rsid w:val="00E525B0"/>
    <w:rsid w:val="00E71DD9"/>
    <w:rsid w:val="00ED6878"/>
    <w:rsid w:val="00F41023"/>
    <w:rsid w:val="00F71B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56ABF"/>
  <w14:defaultImageDpi w14:val="300"/>
  <w15:docId w15:val="{BCBEE833-6C47-4C04-BEE6-3E05902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419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0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0AB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36C4C"/>
    <w:pPr>
      <w:spacing w:after="0" w:line="240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7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valley.gov.uk/CommunityEngagementOffic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</Words>
  <Characters>2083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Growcott, David</cp:lastModifiedBy>
  <cp:revision>6</cp:revision>
  <dcterms:created xsi:type="dcterms:W3CDTF">2025-10-13T14:40:00Z</dcterms:created>
  <dcterms:modified xsi:type="dcterms:W3CDTF">2025-10-17T19:23:00Z</dcterms:modified>
  <cp:category/>
</cp:coreProperties>
</file>